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Homer Price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criminal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spread; smeared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animal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cross; aggravated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to; familiar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challenged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symbol;initials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one-of-a-kind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famously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wavering; shaky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distrustful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tiny bit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Homer Price Vocabulary </dc:title>
  <dcterms:created xsi:type="dcterms:W3CDTF">2021-10-11T09:11:39Z</dcterms:created>
  <dcterms:modified xsi:type="dcterms:W3CDTF">2021-10-11T09:11:39Z</dcterms:modified>
</cp:coreProperties>
</file>