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Homer and 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in the Odyssey is_____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Along with the Odyssey, Homer also wrote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Homer was thought to have been_____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Odyssey teaches values and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did Odysseus struggle to get home from the Trojan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poem is the Odyssey?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Homers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wrote the Odyssey?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Odyssey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Homers sons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Odyssey is part of _______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Homers Odyssey is a tool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Homer would travel and______ his poems.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Homer is a Greek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Homer wrote two poems, the Illiad and the_____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thought Homer was blind. Others thought he had an eye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poets can look at Homers work and understand how he plays the _________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no precise date for when Homer was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Homers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Homer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lot is known about Homers family life. (Right or wrong)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Homer and the Odyssey</dc:title>
  <dcterms:created xsi:type="dcterms:W3CDTF">2021-10-11T09:10:45Z</dcterms:created>
  <dcterms:modified xsi:type="dcterms:W3CDTF">2021-10-11T09:10:45Z</dcterms:modified>
</cp:coreProperties>
</file>