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Homeroom</w:t>
      </w:r>
    </w:p>
    <w:p>
      <w:pPr>
        <w:pStyle w:val="Questions"/>
      </w:pPr>
      <w:r>
        <w:t xml:space="preserve">1. WIEILL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ANEJD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CRYKI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ADDVU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RMEYJE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RIAAMDA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DMAAAEH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RAMIHA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YNEAKN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ODANRI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ISAELX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AADJ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ODKATA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OLADND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BUAR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ODEZDEC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JMEAS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THRLONEA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AAHIJYLA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AEIXRV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ERLAML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VEKSTHA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SANAA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NTRYO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IENLOC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Homeroom</dc:title>
  <dcterms:created xsi:type="dcterms:W3CDTF">2021-10-11T09:11:13Z</dcterms:created>
  <dcterms:modified xsi:type="dcterms:W3CDTF">2021-10-11T09:11:13Z</dcterms:modified>
</cp:coreProperties>
</file>