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Homeroom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Genre    </w:t>
      </w:r>
      <w:r>
        <w:t xml:space="preserve">   Contrast    </w:t>
      </w:r>
      <w:r>
        <w:t xml:space="preserve">   Compare    </w:t>
      </w:r>
      <w:r>
        <w:t xml:space="preserve">   Speaker    </w:t>
      </w:r>
      <w:r>
        <w:t xml:space="preserve">   Narrator    </w:t>
      </w:r>
      <w:r>
        <w:t xml:space="preserve">   third person    </w:t>
      </w:r>
      <w:r>
        <w:t xml:space="preserve">   Second person    </w:t>
      </w:r>
      <w:r>
        <w:t xml:space="preserve">   First person    </w:t>
      </w:r>
      <w:r>
        <w:t xml:space="preserve">   Point of view    </w:t>
      </w:r>
      <w:r>
        <w:t xml:space="preserve">   Setting    </w:t>
      </w:r>
      <w:r>
        <w:t xml:space="preserve">   Stanza    </w:t>
      </w:r>
      <w:r>
        <w:t xml:space="preserve">   Scene    </w:t>
      </w:r>
      <w:r>
        <w:t xml:space="preserve">   Chapter    </w:t>
      </w:r>
      <w:r>
        <w:t xml:space="preserve">   Structure    </w:t>
      </w:r>
      <w:r>
        <w:t xml:space="preserve">   Tone    </w:t>
      </w:r>
      <w:r>
        <w:t xml:space="preserve">   Meaning    </w:t>
      </w:r>
      <w:r>
        <w:t xml:space="preserve">   Connotative    </w:t>
      </w:r>
      <w:r>
        <w:t xml:space="preserve">   Hyperbole    </w:t>
      </w:r>
      <w:r>
        <w:t xml:space="preserve">   Metaphor    </w:t>
      </w:r>
      <w:r>
        <w:t xml:space="preserve">   Simile    </w:t>
      </w:r>
      <w:r>
        <w:t xml:space="preserve">   Literal    </w:t>
      </w:r>
      <w:r>
        <w:t xml:space="preserve">   Figurative Language    </w:t>
      </w:r>
      <w:r>
        <w:t xml:space="preserve">   Characterization    </w:t>
      </w:r>
      <w:r>
        <w:t xml:space="preserve">   Resolution    </w:t>
      </w:r>
      <w:r>
        <w:t xml:space="preserve">   Plot    </w:t>
      </w:r>
      <w:r>
        <w:t xml:space="preserve">   Objective summary    </w:t>
      </w:r>
      <w:r>
        <w:t xml:space="preserve">   Central idea    </w:t>
      </w:r>
      <w:r>
        <w:t xml:space="preserve">   Theme    </w:t>
      </w:r>
      <w:r>
        <w:t xml:space="preserve">   Inference    </w:t>
      </w:r>
      <w:r>
        <w:t xml:space="preserve">   Literary texts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Homeroom Word Search</dc:title>
  <dcterms:created xsi:type="dcterms:W3CDTF">2021-10-11T09:11:34Z</dcterms:created>
  <dcterms:modified xsi:type="dcterms:W3CDTF">2021-10-11T09:11:34Z</dcterms:modified>
</cp:coreProperties>
</file>