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Homer's Adventure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abundance    </w:t>
      </w:r>
      <w:r>
        <w:t xml:space="preserve">   adventures    </w:t>
      </w:r>
      <w:r>
        <w:t xml:space="preserve">   aggrieve    </w:t>
      </w:r>
      <w:r>
        <w:t xml:space="preserve">   complicated    </w:t>
      </w:r>
      <w:r>
        <w:t xml:space="preserve">   conscription    </w:t>
      </w:r>
      <w:r>
        <w:t xml:space="preserve">   cowards    </w:t>
      </w:r>
      <w:r>
        <w:t xml:space="preserve">   deliberate    </w:t>
      </w:r>
      <w:r>
        <w:t xml:space="preserve">   elixer    </w:t>
      </w:r>
      <w:r>
        <w:t xml:space="preserve">   hightail    </w:t>
      </w:r>
      <w:r>
        <w:t xml:space="preserve">   livery    </w:t>
      </w:r>
      <w:r>
        <w:t xml:space="preserve">   lynch    </w:t>
      </w:r>
      <w:r>
        <w:t xml:space="preserve">   perish    </w:t>
      </w:r>
      <w:r>
        <w:t xml:space="preserve">   pestilence    </w:t>
      </w:r>
      <w:r>
        <w:t xml:space="preserve">   prodigious    </w:t>
      </w:r>
      <w:r>
        <w:t xml:space="preserve">   pummel    </w:t>
      </w:r>
      <w:r>
        <w:t xml:space="preserve">   saber    </w:t>
      </w:r>
      <w:r>
        <w:t xml:space="preserve">   saints    </w:t>
      </w:r>
      <w:r>
        <w:t xml:space="preserve">   scalawag    </w:t>
      </w:r>
      <w:r>
        <w:t xml:space="preserve">   valise    </w:t>
      </w:r>
      <w:r>
        <w:t xml:space="preserve">   whoomping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Homer's Adventure Wordsearch</dc:title>
  <dcterms:created xsi:type="dcterms:W3CDTF">2021-10-11T09:11:59Z</dcterms:created>
  <dcterms:modified xsi:type="dcterms:W3CDTF">2021-10-11T09:11:59Z</dcterms:modified>
</cp:coreProperties>
</file>