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Homer's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odysseus's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odysseys's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one eyed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cattle were Odysseus's men not supposed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odysseus plan to murder all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god that was angry with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island was odysseus stuck on for seven years?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six headed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enchantress who turned Odysses' men to pigs.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monsters did odysseus use bee's wax to make it safely past their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goddess that helped him along his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wind was not bagged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main character in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of odysseys's crew mates make it back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years did it take odysseus to get home?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Homer's Odyssey</dc:title>
  <dcterms:created xsi:type="dcterms:W3CDTF">2021-10-11T09:11:41Z</dcterms:created>
  <dcterms:modified xsi:type="dcterms:W3CDTF">2021-10-11T09:11:41Z</dcterms:modified>
</cp:coreProperties>
</file>