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skyscraper    </w:t>
      </w:r>
      <w:r>
        <w:t xml:space="preserve">   tower    </w:t>
      </w:r>
      <w:r>
        <w:t xml:space="preserve">   yard    </w:t>
      </w:r>
      <w:r>
        <w:t xml:space="preserve">   garage    </w:t>
      </w:r>
      <w:r>
        <w:t xml:space="preserve">   basement    </w:t>
      </w:r>
      <w:r>
        <w:t xml:space="preserve">   walls    </w:t>
      </w:r>
      <w:r>
        <w:t xml:space="preserve">   ceiling    </w:t>
      </w:r>
      <w:r>
        <w:t xml:space="preserve">   roof    </w:t>
      </w:r>
      <w:r>
        <w:t xml:space="preserve">   cave    </w:t>
      </w:r>
      <w:r>
        <w:t xml:space="preserve">   hole    </w:t>
      </w:r>
      <w:r>
        <w:t xml:space="preserve">   dam    </w:t>
      </w:r>
      <w:r>
        <w:t xml:space="preserve">   nest    </w:t>
      </w:r>
      <w:r>
        <w:t xml:space="preserve">   barn    </w:t>
      </w:r>
      <w:r>
        <w:t xml:space="preserve">   apartment    </w:t>
      </w:r>
      <w:r>
        <w:t xml:space="preserve">   home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</dc:title>
  <dcterms:created xsi:type="dcterms:W3CDTF">2021-10-11T09:11:37Z</dcterms:created>
  <dcterms:modified xsi:type="dcterms:W3CDTF">2021-10-11T09:11:37Z</dcterms:modified>
</cp:coreProperties>
</file>