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house    </w:t>
      </w:r>
      <w:r>
        <w:t xml:space="preserve">   hole    </w:t>
      </w:r>
      <w:r>
        <w:t xml:space="preserve">   mouse    </w:t>
      </w:r>
      <w:r>
        <w:t xml:space="preserve">   web    </w:t>
      </w:r>
      <w:r>
        <w:t xml:space="preserve">   spider    </w:t>
      </w:r>
      <w:r>
        <w:t xml:space="preserve">   bees    </w:t>
      </w:r>
      <w:r>
        <w:t xml:space="preserve">   hive    </w:t>
      </w:r>
      <w:r>
        <w:t xml:space="preserve">   bats    </w:t>
      </w:r>
      <w:r>
        <w:t xml:space="preserve">   cave    </w:t>
      </w:r>
      <w:r>
        <w:t xml:space="preserve">   crab    </w:t>
      </w:r>
      <w:r>
        <w:t xml:space="preserve">   shell    </w:t>
      </w:r>
      <w:r>
        <w:t xml:space="preserve">   fox    </w:t>
      </w:r>
      <w:r>
        <w:t xml:space="preserve">   log    </w:t>
      </w:r>
      <w:r>
        <w:t xml:space="preserve">   owl    </w:t>
      </w:r>
      <w:r>
        <w:t xml:space="preserve">   tree    </w:t>
      </w:r>
      <w:r>
        <w:t xml:space="preserve">   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</dc:title>
  <dcterms:created xsi:type="dcterms:W3CDTF">2021-10-11T09:11:05Z</dcterms:created>
  <dcterms:modified xsi:type="dcterms:W3CDTF">2021-10-11T09:11:05Z</dcterms:modified>
</cp:coreProperties>
</file>