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Homes -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stucco    </w:t>
      </w:r>
      <w:r>
        <w:t xml:space="preserve">   stone    </w:t>
      </w:r>
      <w:r>
        <w:t xml:space="preserve">   rocks    </w:t>
      </w:r>
      <w:r>
        <w:t xml:space="preserve">   straw    </w:t>
      </w:r>
      <w:r>
        <w:t xml:space="preserve">   climate    </w:t>
      </w:r>
      <w:r>
        <w:t xml:space="preserve">   bamboo    </w:t>
      </w:r>
      <w:r>
        <w:t xml:space="preserve">   town    </w:t>
      </w:r>
      <w:r>
        <w:t xml:space="preserve">   city    </w:t>
      </w:r>
      <w:r>
        <w:t xml:space="preserve">   log    </w:t>
      </w:r>
      <w:r>
        <w:t xml:space="preserve">   moveable    </w:t>
      </w:r>
      <w:r>
        <w:t xml:space="preserve">   build    </w:t>
      </w:r>
      <w:r>
        <w:t xml:space="preserve">   world    </w:t>
      </w:r>
      <w:r>
        <w:t xml:space="preserve">   switzerland    </w:t>
      </w:r>
      <w:r>
        <w:t xml:space="preserve">   canada    </w:t>
      </w:r>
      <w:r>
        <w:t xml:space="preserve">   country    </w:t>
      </w:r>
      <w:r>
        <w:t xml:space="preserve">   materials    </w:t>
      </w:r>
      <w:r>
        <w:t xml:space="preserve">   concrete    </w:t>
      </w:r>
      <w:r>
        <w:t xml:space="preserve">   mud    </w:t>
      </w:r>
      <w:r>
        <w:t xml:space="preserve">   brick    </w:t>
      </w:r>
      <w:r>
        <w:t xml:space="preserve">   clay    </w:t>
      </w:r>
      <w:r>
        <w:t xml:space="preserve">   homes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 - Social Studies</dc:title>
  <dcterms:created xsi:type="dcterms:W3CDTF">2021-10-11T09:10:56Z</dcterms:created>
  <dcterms:modified xsi:type="dcterms:W3CDTF">2021-10-11T09:10:56Z</dcterms:modified>
</cp:coreProperties>
</file>