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Homes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 &amp;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how a material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energy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not expected, a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comfortable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very happy and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useful; makes our lives easier or more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tough; it can last a long time even if it is used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worth remembering, not easy 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discover or notice something that is not easy to see, hear, or feel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 Vocabulary Quiz</dc:title>
  <dcterms:created xsi:type="dcterms:W3CDTF">2021-10-11T09:11:22Z</dcterms:created>
  <dcterms:modified xsi:type="dcterms:W3CDTF">2021-10-11T09:11:22Z</dcterms:modified>
</cp:coreProperties>
</file>