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Homeschooling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Different    </w:t>
      </w:r>
      <w:r>
        <w:t xml:space="preserve">   Home    </w:t>
      </w:r>
      <w:r>
        <w:t xml:space="preserve">   Writing    </w:t>
      </w:r>
      <w:r>
        <w:t xml:space="preserve">   Science    </w:t>
      </w:r>
      <w:r>
        <w:t xml:space="preserve">   History    </w:t>
      </w:r>
      <w:r>
        <w:t xml:space="preserve">   Freedom    </w:t>
      </w:r>
      <w:r>
        <w:t xml:space="preserve">   Curriculum    </w:t>
      </w:r>
      <w:r>
        <w:t xml:space="preserve">   STEM activities    </w:t>
      </w:r>
      <w:r>
        <w:t xml:space="preserve">   Music    </w:t>
      </w:r>
      <w:r>
        <w:t xml:space="preserve">   Library    </w:t>
      </w:r>
      <w:r>
        <w:t xml:space="preserve">   Reading    </w:t>
      </w:r>
      <w:r>
        <w:t xml:space="preserve">   Math    </w:t>
      </w:r>
      <w:r>
        <w:t xml:space="preserve">   Good citizenship    </w:t>
      </w:r>
      <w:r>
        <w:t xml:space="preserve">   Minecraft    </w:t>
      </w:r>
      <w:r>
        <w:t xml:space="preserve">   Play    </w:t>
      </w:r>
      <w:r>
        <w:t xml:space="preserve">   Field trips    </w:t>
      </w:r>
      <w:r>
        <w:t xml:space="preserve">   Togetherness    </w:t>
      </w:r>
      <w:r>
        <w:t xml:space="preserve">   Prayer    </w:t>
      </w:r>
      <w:r>
        <w:t xml:space="preserve">   Christ centered    </w:t>
      </w:r>
      <w:r>
        <w:t xml:space="preserve">   Exploring    </w:t>
      </w:r>
      <w:r>
        <w:t xml:space="preserve">   Creativity    </w:t>
      </w:r>
      <w:r>
        <w:t xml:space="preserve">   Learning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Homeschooling </dc:title>
  <dcterms:created xsi:type="dcterms:W3CDTF">2021-10-11T09:10:36Z</dcterms:created>
  <dcterms:modified xsi:type="dcterms:W3CDTF">2021-10-11T09:10:36Z</dcterms:modified>
</cp:coreProperties>
</file>