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Homesteader Cross-word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Act introduced in 1862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railway which crossed the whole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Measurement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Indian tribe who owned land in the Great Plains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Nickname given to homesteaders due to the material they used to build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insect which destroyed homesteader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people travelled to America from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Meeting point of the two railways companies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houses built by homesteaders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example of a homesteader state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Homesteader Cross-word</dc:title>
  <dcterms:created xsi:type="dcterms:W3CDTF">2021-10-11T09:10:39Z</dcterms:created>
  <dcterms:modified xsi:type="dcterms:W3CDTF">2021-10-11T09:10:39Z</dcterms:modified>
</cp:coreProperties>
</file>