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Homestuck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Aradia    </w:t>
      </w:r>
      <w:r>
        <w:t xml:space="preserve">   Cal    </w:t>
      </w:r>
      <w:r>
        <w:t xml:space="preserve">   Dave    </w:t>
      </w:r>
      <w:r>
        <w:t xml:space="preserve">   Dirk    </w:t>
      </w:r>
      <w:r>
        <w:t xml:space="preserve">   Equius    </w:t>
      </w:r>
      <w:r>
        <w:t xml:space="preserve">   Eridan    </w:t>
      </w:r>
      <w:r>
        <w:t xml:space="preserve">   Feferi    </w:t>
      </w:r>
      <w:r>
        <w:t xml:space="preserve">   Gamzee    </w:t>
      </w:r>
      <w:r>
        <w:t xml:space="preserve">   Jade    </w:t>
      </w:r>
      <w:r>
        <w:t xml:space="preserve">   John    </w:t>
      </w:r>
      <w:r>
        <w:t xml:space="preserve">   Kanaya    </w:t>
      </w:r>
      <w:r>
        <w:t xml:space="preserve">   Karkat    </w:t>
      </w:r>
      <w:r>
        <w:t xml:space="preserve">   Nepeta    </w:t>
      </w:r>
      <w:r>
        <w:t xml:space="preserve">   Rose    </w:t>
      </w:r>
      <w:r>
        <w:t xml:space="preserve">   Sollux    </w:t>
      </w:r>
      <w:r>
        <w:t xml:space="preserve">   Tavros    </w:t>
      </w:r>
      <w:r>
        <w:t xml:space="preserve">   Terezi    </w:t>
      </w:r>
      <w:r>
        <w:t xml:space="preserve">   Vriska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Homestuck Characters</dc:title>
  <dcterms:created xsi:type="dcterms:W3CDTF">2021-10-11T09:11:29Z</dcterms:created>
  <dcterms:modified xsi:type="dcterms:W3CDTF">2021-10-11T09:11:29Z</dcterms:modified>
</cp:coreProperties>
</file>