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Homestuck is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Peixes    </w:t>
      </w:r>
      <w:r>
        <w:t xml:space="preserve">   Ampora    </w:t>
      </w:r>
      <w:r>
        <w:t xml:space="preserve">   Makara    </w:t>
      </w:r>
      <w:r>
        <w:t xml:space="preserve">   Zahhak    </w:t>
      </w:r>
      <w:r>
        <w:t xml:space="preserve">   Serket    </w:t>
      </w:r>
      <w:r>
        <w:t xml:space="preserve">   Pyrope    </w:t>
      </w:r>
      <w:r>
        <w:t xml:space="preserve">   Maryam    </w:t>
      </w:r>
      <w:r>
        <w:t xml:space="preserve">   Leijon    </w:t>
      </w:r>
      <w:r>
        <w:t xml:space="preserve">   Captor    </w:t>
      </w:r>
      <w:r>
        <w:t xml:space="preserve">   Nitram    </w:t>
      </w:r>
      <w:r>
        <w:t xml:space="preserve">   Megido    </w:t>
      </w:r>
      <w:r>
        <w:t xml:space="preserve">   Vantas    </w:t>
      </w:r>
      <w:r>
        <w:t xml:space="preserve">   Her Imperial Condescension    </w:t>
      </w:r>
      <w:r>
        <w:t xml:space="preserve">   Orphaner Dualscar    </w:t>
      </w:r>
      <w:r>
        <w:t xml:space="preserve">   Grand Highblood    </w:t>
      </w:r>
      <w:r>
        <w:t xml:space="preserve">   Executor Darkleer    </w:t>
      </w:r>
      <w:r>
        <w:t xml:space="preserve">   Mindfang    </w:t>
      </w:r>
      <w:r>
        <w:t xml:space="preserve">   Redglare    </w:t>
      </w:r>
      <w:r>
        <w:t xml:space="preserve">   Dolorosa    </w:t>
      </w:r>
      <w:r>
        <w:t xml:space="preserve">   Disciple    </w:t>
      </w:r>
      <w:r>
        <w:t xml:space="preserve">   Psiioniic    </w:t>
      </w:r>
      <w:r>
        <w:t xml:space="preserve">   Summoner    </w:t>
      </w:r>
      <w:r>
        <w:t xml:space="preserve">   Handmaid    </w:t>
      </w:r>
      <w:r>
        <w:t xml:space="preserve">   Sufferer    </w:t>
      </w:r>
      <w:r>
        <w:t xml:space="preserve">   Signless    </w:t>
      </w:r>
      <w:r>
        <w:t xml:space="preserve">   Meenah    </w:t>
      </w:r>
      <w:r>
        <w:t xml:space="preserve">   Cronus    </w:t>
      </w:r>
      <w:r>
        <w:t xml:space="preserve">   Kurloz    </w:t>
      </w:r>
      <w:r>
        <w:t xml:space="preserve">   Horuss    </w:t>
      </w:r>
      <w:r>
        <w:t xml:space="preserve">   Aranae    </w:t>
      </w:r>
      <w:r>
        <w:t xml:space="preserve">   Latula    </w:t>
      </w:r>
      <w:r>
        <w:t xml:space="preserve">   Porrim    </w:t>
      </w:r>
      <w:r>
        <w:t xml:space="preserve">   Meulin    </w:t>
      </w:r>
      <w:r>
        <w:t xml:space="preserve">   Mituna    </w:t>
      </w:r>
      <w:r>
        <w:t xml:space="preserve">   Rufioh    </w:t>
      </w:r>
      <w:r>
        <w:t xml:space="preserve">   Damara    </w:t>
      </w:r>
      <w:r>
        <w:t xml:space="preserve">   Kankri    </w:t>
      </w:r>
      <w:r>
        <w:t xml:space="preserve">   Feferi    </w:t>
      </w:r>
      <w:r>
        <w:t xml:space="preserve">   Eridan    </w:t>
      </w:r>
      <w:r>
        <w:t xml:space="preserve">   Gamzee    </w:t>
      </w:r>
      <w:r>
        <w:t xml:space="preserve">   Equius    </w:t>
      </w:r>
      <w:r>
        <w:t xml:space="preserve">   Vriska    </w:t>
      </w:r>
      <w:r>
        <w:t xml:space="preserve">   Terezi    </w:t>
      </w:r>
      <w:r>
        <w:t xml:space="preserve">   Kanaya    </w:t>
      </w:r>
      <w:r>
        <w:t xml:space="preserve">   Nepeta    </w:t>
      </w:r>
      <w:r>
        <w:t xml:space="preserve">   Sollux    </w:t>
      </w:r>
      <w:r>
        <w:t xml:space="preserve">   Tavros    </w:t>
      </w:r>
      <w:r>
        <w:t xml:space="preserve">   Aradia    </w:t>
      </w:r>
      <w:r>
        <w:t xml:space="preserve">   Karkat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Homestuck is dead</dc:title>
  <dcterms:created xsi:type="dcterms:W3CDTF">2021-10-11T09:10:25Z</dcterms:created>
  <dcterms:modified xsi:type="dcterms:W3CDTF">2021-10-11T09:10:25Z</dcterms:modified>
</cp:coreProperties>
</file>