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Hometown Checking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Bill Pay is for which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charge for Online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account converts to Hometown Free checking at age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required on a Hometown Student checking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Hometown Checking $5.00 is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Hometown Free checking is a ________ interest bearing checking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three Hometown Checking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minimum balance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ID is required to open a Hometown Student checking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minimum deposit to open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can someone open a Premier or Hometown Free Checking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are the Hometown Premier and Hometown Free box of checks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Usages at over 55,000 ATM's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unlimited check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Hometown Checking </dc:title>
  <dcterms:created xsi:type="dcterms:W3CDTF">2021-10-11T09:11:27Z</dcterms:created>
  <dcterms:modified xsi:type="dcterms:W3CDTF">2021-10-11T09:11:27Z</dcterms:modified>
</cp:coreProperties>
</file>