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Homewarr House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CAKE    </w:t>
      </w:r>
      <w:r>
        <w:t xml:space="preserve">   BEXHILL    </w:t>
      </w:r>
      <w:r>
        <w:t xml:space="preserve">   BINGO    </w:t>
      </w:r>
      <w:r>
        <w:t xml:space="preserve">   COFFEE MORNING    </w:t>
      </w:r>
      <w:r>
        <w:t xml:space="preserve">   CONQUEST    </w:t>
      </w:r>
      <w:r>
        <w:t xml:space="preserve">   DE LA WARR    </w:t>
      </w:r>
      <w:r>
        <w:t xml:space="preserve">   HANOVERIANS    </w:t>
      </w:r>
      <w:r>
        <w:t xml:space="preserve">   HASTING    </w:t>
      </w:r>
      <w:r>
        <w:t xml:space="preserve">   LITTLE COMMON GANG    </w:t>
      </w:r>
      <w:r>
        <w:t xml:space="preserve">   MARTELLO    </w:t>
      </w:r>
      <w:r>
        <w:t xml:space="preserve">   NORMON    </w:t>
      </w:r>
      <w:r>
        <w:t xml:space="preserve">   OLD TOWN    </w:t>
      </w:r>
      <w:r>
        <w:t xml:space="preserve">   PARADE    </w:t>
      </w:r>
      <w:r>
        <w:t xml:space="preserve">   PIES    </w:t>
      </w:r>
      <w:r>
        <w:t xml:space="preserve">   SWIMMING    </w:t>
      </w:r>
      <w:r>
        <w:t xml:space="preserve">   TESCO    </w:t>
      </w:r>
      <w:r>
        <w:t xml:space="preserve">   TOWERS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Homewarr House Word Search</dc:title>
  <dcterms:created xsi:type="dcterms:W3CDTF">2021-10-11T09:11:32Z</dcterms:created>
  <dcterms:modified xsi:type="dcterms:W3CDTF">2021-10-11T09:11:32Z</dcterms:modified>
</cp:coreProperties>
</file>