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conclusion based on basic evidence and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Throughout the course of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practise of training people to obey the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a Industry.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application for scientific knowledge for practical purposes expecially in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feel of a surface or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the body as opposed to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Despite the fact of ALTHOUGH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having, controlling or owning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Placed or hidden underground.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</dc:title>
  <dcterms:created xsi:type="dcterms:W3CDTF">2021-10-11T09:11:47Z</dcterms:created>
  <dcterms:modified xsi:type="dcterms:W3CDTF">2021-10-11T09:11:47Z</dcterms:modified>
</cp:coreProperties>
</file>