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Homework 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several things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flat, closed figure with three or more sides bounded by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more then one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use both the right and left hands with equal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concerning, including, or directed toward many different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or synthetic compound that is composed of many repeated links of simple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number of people, animals,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Including a combination of sound, still pictures, and video.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three or more syllables.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or able to speak several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using many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synthetic resin used mainly in plastics and fabrics.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spends part of its life cycle in water and part of its life cycle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more than one possible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opposite feelings (Such as love and hate) about someone or something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:3</dc:title>
  <dcterms:created xsi:type="dcterms:W3CDTF">2021-10-11T09:11:54Z</dcterms:created>
  <dcterms:modified xsi:type="dcterms:W3CDTF">2021-10-11T09:11:54Z</dcterms:modified>
</cp:coreProperties>
</file>