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Andy Warhol    </w:t>
      </w:r>
      <w:r>
        <w:t xml:space="preserve">   Architecture    </w:t>
      </w:r>
      <w:r>
        <w:t xml:space="preserve">   Blam    </w:t>
      </w:r>
      <w:r>
        <w:t xml:space="preserve">   Blue Poles    </w:t>
      </w:r>
      <w:r>
        <w:t xml:space="preserve">   Bourke White    </w:t>
      </w:r>
      <w:r>
        <w:t xml:space="preserve">   Bridget Riley    </w:t>
      </w:r>
      <w:r>
        <w:t xml:space="preserve">   Christo    </w:t>
      </w:r>
      <w:r>
        <w:t xml:space="preserve">   Chuck Close    </w:t>
      </w:r>
      <w:r>
        <w:t xml:space="preserve">   Claus Oldenberg    </w:t>
      </w:r>
      <w:r>
        <w:t xml:space="preserve">   Current    </w:t>
      </w:r>
      <w:r>
        <w:t xml:space="preserve">   Dali Salvador    </w:t>
      </w:r>
      <w:r>
        <w:t xml:space="preserve">   Diego Rivera    </w:t>
      </w:r>
      <w:r>
        <w:t xml:space="preserve">   Edward Watson    </w:t>
      </w:r>
      <w:r>
        <w:t xml:space="preserve">   Eiffel tower    </w:t>
      </w:r>
      <w:r>
        <w:t xml:space="preserve">   Expressionist Modern    </w:t>
      </w:r>
      <w:r>
        <w:t xml:space="preserve">   Falling Water    </w:t>
      </w:r>
      <w:r>
        <w:t xml:space="preserve">   Francis Bacon    </w:t>
      </w:r>
      <w:r>
        <w:t xml:space="preserve">   Frank Lloyd White    </w:t>
      </w:r>
      <w:r>
        <w:t xml:space="preserve">   Fresco    </w:t>
      </w:r>
      <w:r>
        <w:t xml:space="preserve">   Frida Kahlo    </w:t>
      </w:r>
      <w:r>
        <w:t xml:space="preserve">   Guggenheim    </w:t>
      </w:r>
      <w:r>
        <w:t xml:space="preserve">   Hanson    </w:t>
      </w:r>
      <w:r>
        <w:t xml:space="preserve">   Jackson Pollock    </w:t>
      </w:r>
      <w:r>
        <w:t xml:space="preserve">   Knife Ship    </w:t>
      </w:r>
      <w:r>
        <w:t xml:space="preserve">   Margaret    </w:t>
      </w:r>
      <w:r>
        <w:t xml:space="preserve">   Marilyn Monroe    </w:t>
      </w:r>
      <w:r>
        <w:t xml:space="preserve">   Mark Rothko    </w:t>
      </w:r>
      <w:r>
        <w:t xml:space="preserve">   Obama    </w:t>
      </w:r>
      <w:r>
        <w:t xml:space="preserve">   oil    </w:t>
      </w:r>
      <w:r>
        <w:t xml:space="preserve">   Richard Estes    </w:t>
      </w:r>
      <w:r>
        <w:t xml:space="preserve">   Roy Lichtenstein    </w:t>
      </w:r>
      <w:r>
        <w:t xml:space="preserve">   Shepard Fairey    </w:t>
      </w:r>
      <w:r>
        <w:t xml:space="preserve">   Smithson    </w:t>
      </w:r>
      <w:r>
        <w:t xml:space="preserve">   Spiral Jetty    </w:t>
      </w:r>
      <w:r>
        <w:t xml:space="preserve">   Splatter paintings    </w:t>
      </w:r>
      <w:r>
        <w:t xml:space="preserve">   Surrounded Islands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#9</dc:title>
  <dcterms:created xsi:type="dcterms:W3CDTF">2021-10-11T09:11:25Z</dcterms:created>
  <dcterms:modified xsi:type="dcterms:W3CDTF">2021-10-11T09:11:25Z</dcterms:modified>
</cp:coreProperties>
</file>