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Homework Central - Sunnybrae,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Danny    </w:t>
      </w:r>
      <w:r>
        <w:t xml:space="preserve">   Misheel    </w:t>
      </w:r>
      <w:r>
        <w:t xml:space="preserve">   Diego    </w:t>
      </w:r>
      <w:r>
        <w:t xml:space="preserve">   Marcos    </w:t>
      </w:r>
      <w:r>
        <w:t xml:space="preserve">   Marco    </w:t>
      </w:r>
      <w:r>
        <w:t xml:space="preserve">   Jordan    </w:t>
      </w:r>
      <w:r>
        <w:t xml:space="preserve">   Daisy    </w:t>
      </w:r>
      <w:r>
        <w:t xml:space="preserve">   Carla    </w:t>
      </w:r>
      <w:r>
        <w:t xml:space="preserve">   Anamaria    </w:t>
      </w:r>
      <w:r>
        <w:t xml:space="preserve">   Sabrina    </w:t>
      </w:r>
      <w:r>
        <w:t xml:space="preserve">   Ruben    </w:t>
      </w:r>
      <w:r>
        <w:t xml:space="preserve">   Ciara    </w:t>
      </w:r>
      <w:r>
        <w:t xml:space="preserve">   Anisa    </w:t>
      </w:r>
      <w:r>
        <w:t xml:space="preserve">   Clint    </w:t>
      </w:r>
      <w:r>
        <w:t xml:space="preserve">   Bryant    </w:t>
      </w:r>
      <w:r>
        <w:t xml:space="preserve">   Andrea    </w:t>
      </w:r>
      <w:r>
        <w:t xml:space="preserve">   Jaszlyn    </w:t>
      </w:r>
      <w:r>
        <w:t xml:space="preserve">   Christopher    </w:t>
      </w:r>
      <w:r>
        <w:t xml:space="preserve">   Alexandra    </w:t>
      </w:r>
      <w:r>
        <w:t xml:space="preserve">   Madelin    </w:t>
      </w:r>
      <w:r>
        <w:t xml:space="preserve">   Miguel    </w:t>
      </w:r>
      <w:r>
        <w:t xml:space="preserve">   Isis    </w:t>
      </w:r>
      <w:r>
        <w:t xml:space="preserve">   Erwin    </w:t>
      </w:r>
      <w:r>
        <w:t xml:space="preserve">   Yuri    </w:t>
      </w:r>
      <w:r>
        <w:t xml:space="preserve">   Jorge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Central - Sunnybrae, 2019</dc:title>
  <dcterms:created xsi:type="dcterms:W3CDTF">2021-10-11T09:12:11Z</dcterms:created>
  <dcterms:modified xsi:type="dcterms:W3CDTF">2021-10-11T09:12:11Z</dcterms:modified>
</cp:coreProperties>
</file>