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Choice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cruel/unjust, weighs you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escort (group) of transportation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tired,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lacking variety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in favor of militaristic dictatorship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guilty, sentenced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against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positive way of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supply of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motorized trucks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lengthened, made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discourage/put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sad,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disabled or extremely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or having religious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neutral; 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weak/leaning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Choice </dc:title>
  <dcterms:created xsi:type="dcterms:W3CDTF">2021-10-11T09:11:51Z</dcterms:created>
  <dcterms:modified xsi:type="dcterms:W3CDTF">2021-10-11T09:11:51Z</dcterms:modified>
</cp:coreProperties>
</file>