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Crossword - Antonyms and homophones.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Homophone of brother of Abel in the Bible.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Homophone of site.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stop.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Homophone of someone who helps in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dark.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not fat. I am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not dumb. He is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Homophone of a type of drink adults 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Homophone of something you use to write a letter.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Homophone of something you do with a 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Homophone of computer memory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Dad is not tall. He 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Homophone of past tense of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Crossword - Antonyms and homophones.</dc:title>
  <dcterms:created xsi:type="dcterms:W3CDTF">2021-10-11T09:11:42Z</dcterms:created>
  <dcterms:modified xsi:type="dcterms:W3CDTF">2021-10-11T09:11:42Z</dcterms:modified>
</cp:coreProperties>
</file>