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pull along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creep or crawl at someone’s feet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Nautical speed unit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familiar with something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call off (6 letters)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argue 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crouching position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or treat is something done at Halloween in the USA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railway light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 of wolves (4 letters)</w:t>
            </w:r>
          </w:p>
        </w:tc>
      </w:tr>
    </w:tbl>
    <w:p>
      <w:pPr>
        <w:pStyle w:val="WordBankMedium"/>
      </w:pPr>
      <w:r>
        <w:t xml:space="preserve">   know    </w:t>
      </w:r>
      <w:r>
        <w:t xml:space="preserve">   Trick    </w:t>
      </w:r>
      <w:r>
        <w:t xml:space="preserve">   Pack    </w:t>
      </w:r>
      <w:r>
        <w:t xml:space="preserve">   Knot    </w:t>
      </w:r>
      <w:r>
        <w:t xml:space="preserve">   Drag    </w:t>
      </w:r>
      <w:r>
        <w:t xml:space="preserve">   Squat    </w:t>
      </w:r>
      <w:r>
        <w:t xml:space="preserve">   Quarrel     </w:t>
      </w:r>
      <w:r>
        <w:t xml:space="preserve">   Signal    </w:t>
      </w:r>
      <w:r>
        <w:t xml:space="preserve">   Grovel     </w:t>
      </w:r>
      <w:r>
        <w:t xml:space="preserve">   Cancel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Crossword Puzzle</dc:title>
  <dcterms:created xsi:type="dcterms:W3CDTF">2021-10-11T09:11:53Z</dcterms:created>
  <dcterms:modified xsi:type="dcterms:W3CDTF">2021-10-11T09:11:53Z</dcterms:modified>
</cp:coreProperties>
</file>