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Crossword Term 4, Week 2,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last letter=the act of congratulating.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courteous and gracious; friendly; warm: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possessing or characterized by courage; brave: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committing or entrusting a person, group, etc., with supervisory power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committing.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decide or announce that a planned event will not take place; call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express an unfavorable or adverse judgment on; indicate strong disapproval of; censure.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especially competent to pass critical judgments in an art, particularly one of the fine arts, or in matters of taste: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work or act together or jointly for a common purpose or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express pleasure to (a person), as on a happy occasion: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seeks an office, honor,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uninterrupted in time; without cessation: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by exchange of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team, company, etc., that competes; 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prolonged public dispute, debate, or contention; disputation concerning a matter of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majority of opinion: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letters added=moderately cold; neither warm nor cold: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existing, occurring, or living at the same time; belonging to the same time: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in imitation so as to be passed off fraudulently or deceptively as genuine; not genuine; forged: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acknowledge as true, just, or proper; admit: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Crossword Term 4, Week 2, 2018</dc:title>
  <dcterms:created xsi:type="dcterms:W3CDTF">2021-10-11T09:12:02Z</dcterms:created>
  <dcterms:modified xsi:type="dcterms:W3CDTF">2021-10-11T09:12:02Z</dcterms:modified>
</cp:coreProperties>
</file>