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Homework Crossword made by George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surroundings or conditions in which a person, animal, or plant lives or operates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keep in possession 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set up on a firm or permanent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to or upon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traveled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prove or show to be just, right, or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particular status or phase in which something appears or may be regarded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sure or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who makes judgments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Planned or carried out with great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near or about human habitations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expose to danger or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prevent from doing, exhibiting, or expressing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determine the rate or amount of something, such as a tax, charge, or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quality, character, or characteristic ascribed to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total income produced by a given source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Crossword made by George</dc:title>
  <dcterms:created xsi:type="dcterms:W3CDTF">2021-10-11T09:11:29Z</dcterms:created>
  <dcterms:modified xsi:type="dcterms:W3CDTF">2021-10-11T09:11:29Z</dcterms:modified>
</cp:coreProperties>
</file>