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Homework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ronnie    </w:t>
      </w:r>
      <w:r>
        <w:t xml:space="preserve">   richard milner    </w:t>
      </w:r>
      <w:r>
        <w:t xml:space="preserve">   kelsey    </w:t>
      </w:r>
      <w:r>
        <w:t xml:space="preserve">   judy    </w:t>
      </w:r>
      <w:r>
        <w:t xml:space="preserve">   sam    </w:t>
      </w:r>
      <w:r>
        <w:t xml:space="preserve">   brenton    </w:t>
      </w:r>
      <w:r>
        <w:t xml:space="preserve">   kelseys mom    </w:t>
      </w:r>
      <w:r>
        <w:t xml:space="preserve">   judys mom    </w:t>
      </w:r>
      <w:r>
        <w:t xml:space="preserve">   sams mom    </w:t>
      </w:r>
      <w:r>
        <w:t xml:space="preserve">   brentons mom    </w:t>
      </w:r>
      <w:r>
        <w:t xml:space="preserve">   mrs.rasmussen    </w:t>
      </w:r>
      <w:r>
        <w:t xml:space="preserve">   police rebecca fish    </w:t>
      </w:r>
      <w:r>
        <w:t xml:space="preserve">   school    </w:t>
      </w:r>
      <w:r>
        <w:t xml:space="preserve">   sams house    </w:t>
      </w:r>
      <w:r>
        <w:t xml:space="preserve">   brentons house    </w:t>
      </w:r>
      <w:r>
        <w:t xml:space="preserve">   sheriffs office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Machine</dc:title>
  <dcterms:created xsi:type="dcterms:W3CDTF">2021-10-11T09:10:55Z</dcterms:created>
  <dcterms:modified xsi:type="dcterms:W3CDTF">2021-10-11T09:10:55Z</dcterms:modified>
</cp:coreProperties>
</file>