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spoken language in the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had done a great deed based on the churches standers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event that that causes dreadful loss, enduring suffering and great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english poet that wrote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battles between the French and English over control over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extremely  fatal illness thought to be caused by rats and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Catholic church teaches that it is the temporary place of suffering where a person that died is in a state of grace and is being prepared for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architectural style of churches in the middle ages. It favored Roman archatecture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that wrote the Divine 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peasant girl, Believed that she was sent by God to drive out the English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Options</dc:title>
  <dcterms:created xsi:type="dcterms:W3CDTF">2021-10-11T09:12:11Z</dcterms:created>
  <dcterms:modified xsi:type="dcterms:W3CDTF">2021-10-11T09:12:11Z</dcterms:modified>
</cp:coreProperties>
</file>