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Homework - Tarea - Los números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nineteen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twenty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twelve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seventeen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eighteen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sixteen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fifteen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thirteen</w:t>
            </w:r>
          </w:p>
        </w:tc>
      </w:tr>
    </w:tbl>
    <w:p>
      <w:pPr>
        <w:pStyle w:val="WordBankSmall"/>
      </w:pPr>
      <w:r>
        <w:t xml:space="preserve">   diez    </w:t>
      </w:r>
      <w:r>
        <w:t xml:space="preserve">   once    </w:t>
      </w:r>
      <w:r>
        <w:t xml:space="preserve">   doce    </w:t>
      </w:r>
      <w:r>
        <w:t xml:space="preserve">   trece    </w:t>
      </w:r>
      <w:r>
        <w:t xml:space="preserve">   catorce    </w:t>
      </w:r>
      <w:r>
        <w:t xml:space="preserve">   quince    </w:t>
      </w:r>
      <w:r>
        <w:t xml:space="preserve">   dieciséis    </w:t>
      </w:r>
      <w:r>
        <w:t xml:space="preserve">   diecisiete    </w:t>
      </w:r>
      <w:r>
        <w:t xml:space="preserve">   dieciocho    </w:t>
      </w:r>
      <w:r>
        <w:t xml:space="preserve">   diecinueve    </w:t>
      </w:r>
      <w:r>
        <w:t xml:space="preserve">   veinte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- Tarea - Los números</dc:title>
  <dcterms:created xsi:type="dcterms:W3CDTF">2021-10-11T09:11:37Z</dcterms:created>
  <dcterms:modified xsi:type="dcterms:W3CDTF">2021-10-11T09:11:37Z</dcterms:modified>
</cp:coreProperties>
</file>