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Term 3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mistaken belief about or interpretation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setting of questions on a set text to test understanding, as a school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driving or pushing forwards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aspect or feature of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room or rooms added to an existing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adaptation of a building or part of a building for a new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arresting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corroding or being corroded.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during, relating to, or denoting the period following a surgical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irresistible urge to behave in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or noteworthy event, ceremony, or celebration.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state of being obsessed with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reallocating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formed by the enlargement or broadening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conflict between opposing ideas, interests, or factions.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Term 3 Week 1</dc:title>
  <dcterms:created xsi:type="dcterms:W3CDTF">2021-10-11T09:11:40Z</dcterms:created>
  <dcterms:modified xsi:type="dcterms:W3CDTF">2021-10-11T09:11:40Z</dcterms:modified>
</cp:coreProperties>
</file>