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- "What made me the way I am"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deal with someone or something in a specific way (verb.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hole in the ground; a coal mine (noun, 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traditional, or ordinary (adj. 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usual way of doing things; viewed by society as 'normal' (adj.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Behavioural trait of someone who resists authority or control (adj. 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considered unusual, different from the norm. (adj. 11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multiple objects into the air and catch them repeatedly. (verb, 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organisation, or business, or plan that exists for a common purpose, usually to make money. (noun, 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(of people, animals) that share common goals, interests, nationality (noun.pl. 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people who are different based on race, religion, politics. (noun.pl. 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works on behalf of their country, usually in an Embassy. (noun,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leaving someone, or something, out of an activity or a place (noun, 9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- "What made me the way I am"</dc:title>
  <dcterms:created xsi:type="dcterms:W3CDTF">2021-10-11T09:12:10Z</dcterms:created>
  <dcterms:modified xsi:type="dcterms:W3CDTF">2021-10-11T09:12:10Z</dcterms:modified>
</cp:coreProperties>
</file>