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aug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Wonderous    </w:t>
      </w:r>
      <w:r>
        <w:t xml:space="preserve">   Jubilant    </w:t>
      </w:r>
      <w:r>
        <w:t xml:space="preserve">   Ecstatic    </w:t>
      </w:r>
      <w:r>
        <w:t xml:space="preserve">   Mystified    </w:t>
      </w:r>
      <w:r>
        <w:t xml:space="preserve">   Unbandage    </w:t>
      </w:r>
      <w:r>
        <w:t xml:space="preserve">   Sacrilege    </w:t>
      </w:r>
      <w:r>
        <w:t xml:space="preserve">   Scrimmage    </w:t>
      </w:r>
      <w:r>
        <w:t xml:space="preserve">   Privilege    </w:t>
      </w:r>
      <w:r>
        <w:t xml:space="preserve">   Orphanage    </w:t>
      </w:r>
      <w:r>
        <w:t xml:space="preserve">   Mismanage    </w:t>
      </w:r>
      <w:r>
        <w:t xml:space="preserve">   Disengage    </w:t>
      </w:r>
      <w:r>
        <w:t xml:space="preserve">   Encourage    </w:t>
      </w:r>
      <w:r>
        <w:t xml:space="preserve">   Challenge    </w:t>
      </w:r>
      <w:r>
        <w:t xml:space="preserve">   Advantage: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aug 2 </dc:title>
  <dcterms:created xsi:type="dcterms:W3CDTF">2021-10-11T09:12:13Z</dcterms:created>
  <dcterms:modified xsi:type="dcterms:W3CDTF">2021-10-11T09:12:13Z</dcterms:modified>
</cp:coreProperties>
</file>