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Homework by Armin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in England did Edward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start of the book Edward tells us a story of how he cut a mans nose. Who was 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Edward need which resulted him to become a privateer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James Kidds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object called that the both Assassins and Templars were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slave who broke Edward Kenway out of the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Edwards fake identity called in order for him to meet with the Templars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what bird did Edward name his ship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came after Blackbeard and then killed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family did Edward suspect of killing their ships and being responsible for the burning of their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which ship was the emperor captured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Edward thatch's more known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what did Edwards dad pass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Edward Kenway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need from a person to access their vision using the observatory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Jackdaws quartermaster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island called which was also the pirate's 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assigned Edward to the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really was James kidd other than a pirate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by Armin</dc:title>
  <dcterms:created xsi:type="dcterms:W3CDTF">2021-10-11T09:11:31Z</dcterms:created>
  <dcterms:modified xsi:type="dcterms:W3CDTF">2021-10-11T09:11:31Z</dcterms:modified>
</cp:coreProperties>
</file>