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being able to move it to a different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needed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sure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being able to move to different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Failed to please someone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giving something time or getting angry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Rejecting or disallowing something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natural to the human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Exaggerating over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Upset and displeased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Heading to another country across the seas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crossword </dc:title>
  <dcterms:created xsi:type="dcterms:W3CDTF">2021-10-11T09:12:06Z</dcterms:created>
  <dcterms:modified xsi:type="dcterms:W3CDTF">2021-10-11T09:12:06Z</dcterms:modified>
</cp:coreProperties>
</file>