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Homework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counterattack    </w:t>
      </w:r>
      <w:r>
        <w:t xml:space="preserve">   counterargument    </w:t>
      </w:r>
      <w:r>
        <w:t xml:space="preserve">   counterfient    </w:t>
      </w:r>
      <w:r>
        <w:t xml:space="preserve">   counteract    </w:t>
      </w:r>
      <w:r>
        <w:t xml:space="preserve">   counterpart    </w:t>
      </w:r>
      <w:r>
        <w:t xml:space="preserve">   contradicts    </w:t>
      </w:r>
      <w:r>
        <w:t xml:space="preserve">   contradictory    </w:t>
      </w:r>
      <w:r>
        <w:t xml:space="preserve">   contractor    </w:t>
      </w:r>
      <w:r>
        <w:t xml:space="preserve">   contraction    </w:t>
      </w:r>
      <w:r>
        <w:t xml:space="preserve">   contract    </w:t>
      </w:r>
      <w:r>
        <w:t xml:space="preserve">   pinkie    </w:t>
      </w:r>
      <w:r>
        <w:t xml:space="preserve">   turkey    </w:t>
      </w:r>
      <w:r>
        <w:t xml:space="preserve">   cherry    </w:t>
      </w:r>
      <w:r>
        <w:t xml:space="preserve">   candy    </w:t>
      </w:r>
      <w:r>
        <w:t xml:space="preserve">   reply    </w:t>
      </w:r>
      <w:r>
        <w:t xml:space="preserve">   eerie    </w:t>
      </w:r>
      <w:r>
        <w:t xml:space="preserve">   goalie    </w:t>
      </w:r>
      <w:r>
        <w:t xml:space="preserve">   brownie    </w:t>
      </w:r>
      <w:r>
        <w:t xml:space="preserve">   volley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english</dc:title>
  <dcterms:created xsi:type="dcterms:W3CDTF">2021-10-11T09:12:09Z</dcterms:created>
  <dcterms:modified xsi:type="dcterms:W3CDTF">2021-10-11T09:12:09Z</dcterms:modified>
</cp:coreProperties>
</file>