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Homework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Trouble    </w:t>
      </w:r>
      <w:r>
        <w:t xml:space="preserve">   Snik    </w:t>
      </w:r>
      <w:r>
        <w:t xml:space="preserve">   Judy    </w:t>
      </w:r>
      <w:r>
        <w:t xml:space="preserve">   Teacher    </w:t>
      </w:r>
      <w:r>
        <w:t xml:space="preserve">   Jail    </w:t>
      </w:r>
      <w:r>
        <w:t xml:space="preserve">   Belch    </w:t>
      </w:r>
      <w:r>
        <w:t xml:space="preserve">   School    </w:t>
      </w:r>
      <w:r>
        <w:t xml:space="preserve">   Brenton    </w:t>
      </w:r>
      <w:r>
        <w:t xml:space="preserve">   Machine    </w:t>
      </w:r>
      <w:r>
        <w:t xml:space="preserve">   Homework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machine</dc:title>
  <dcterms:created xsi:type="dcterms:W3CDTF">2021-10-11T09:11:30Z</dcterms:created>
  <dcterms:modified xsi:type="dcterms:W3CDTF">2021-10-11T09:11:30Z</dcterms:modified>
</cp:coreProperties>
</file>