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Homework number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body temperature much higher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breath sounds are often heard in presence of increased mucus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Breathing pattern of alternating periods of apnea and deep rapid breathing.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breath sound is similar to wheezing but lower in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abnormal breath sound is usually heard on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term is used to describe a hypertensive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body temperature lower than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Heart rate lower than 60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Abnomal high pitched sound caused by obstruction in the trachea or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is the contraction of the heart, driving blood into the aorta and pulmonary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is the act of listening for sounds within the body to evaluate the condition the cardiopulmonary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part of patient assessment begins before you walk into the door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increased rate and depth of breathing leading to decreased PaCO2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Respiratory rate less that 12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 breathing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respiratory rate higher than 20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patient assessment requires examiner to feel certain sites with their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when the systolic arterial blood pressure falls below 90 mmHg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exchange of O2 and CO2 within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Extremities turning a blue-ish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sign, usually shown in COPD patient's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heart rate faster than 100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term is used to describe a hypotensive pulse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term is used when there is blood present in sputum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patient is this when a fever is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an elevation of body temperature above normal 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compete absence of spontaneous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type of patient assessment is used to hear resonant and dull sounds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number 1</dc:title>
  <dcterms:created xsi:type="dcterms:W3CDTF">2021-10-11T09:11:59Z</dcterms:created>
  <dcterms:modified xsi:type="dcterms:W3CDTF">2021-10-11T09:11:59Z</dcterms:modified>
</cp:coreProperties>
</file>