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measured    </w:t>
      </w:r>
      <w:r>
        <w:t xml:space="preserve">   imaginative    </w:t>
      </w:r>
      <w:r>
        <w:t xml:space="preserve">   improvement    </w:t>
      </w:r>
      <w:r>
        <w:t xml:space="preserve">   February    </w:t>
      </w:r>
      <w:r>
        <w:t xml:space="preserve">   fellowship    </w:t>
      </w:r>
      <w:r>
        <w:t xml:space="preserve">   hesitated    </w:t>
      </w:r>
      <w:r>
        <w:t xml:space="preserve">   behaviors    </w:t>
      </w:r>
      <w:r>
        <w:t xml:space="preserve">   coordinator    </w:t>
      </w:r>
      <w:r>
        <w:t xml:space="preserve">   disappointed    </w:t>
      </w:r>
      <w:r>
        <w:t xml:space="preserve">   enormous    </w:t>
      </w:r>
      <w:r>
        <w:t xml:space="preserve">   kidnapped    </w:t>
      </w:r>
      <w:r>
        <w:t xml:space="preserve">   vanilla    </w:t>
      </w:r>
      <w:r>
        <w:t xml:space="preserve">   immunity    </w:t>
      </w:r>
      <w:r>
        <w:t xml:space="preserve">   royal    </w:t>
      </w:r>
      <w:r>
        <w:t xml:space="preserve">   protect    </w:t>
      </w:r>
      <w:r>
        <w:t xml:space="preserve">   ubiquitous    </w:t>
      </w:r>
      <w:r>
        <w:t xml:space="preserve">   mysterious    </w:t>
      </w:r>
      <w:r>
        <w:t xml:space="preserve">   language    </w:t>
      </w:r>
      <w:r>
        <w:t xml:space="preserve">   humorous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time</dc:title>
  <dcterms:created xsi:type="dcterms:W3CDTF">2021-10-11T09:11:38Z</dcterms:created>
  <dcterms:modified xsi:type="dcterms:W3CDTF">2021-10-11T09:11:38Z</dcterms:modified>
</cp:coreProperties>
</file>