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week 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peform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can go to get personal help....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find similer ways of saying the word in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get to plan out something.....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musical pattern.....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 sporty person...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to do this to stay alive....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you can have for someone who is upset.....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all ruff.....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week  6</dc:title>
  <dcterms:created xsi:type="dcterms:W3CDTF">2021-10-11T09:11:16Z</dcterms:created>
  <dcterms:modified xsi:type="dcterms:W3CDTF">2021-10-11T09:11:16Z</dcterms:modified>
</cp:coreProperties>
</file>