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wk2 t3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1</w:t>
            </w:r>
          </w:p>
        </w:tc>
      </w:tr>
    </w:tbl>
    <w:p>
      <w:pPr>
        <w:pStyle w:val="WordBankMedium"/>
      </w:pPr>
      <w:r>
        <w:t xml:space="preserve">   Altruistic    </w:t>
      </w:r>
      <w:r>
        <w:t xml:space="preserve">   Appalling    </w:t>
      </w:r>
      <w:r>
        <w:t xml:space="preserve">   Apprehend    </w:t>
      </w:r>
      <w:r>
        <w:t xml:space="preserve">   Arrogance    </w:t>
      </w:r>
      <w:r>
        <w:t xml:space="preserve">   Contemptuous    </w:t>
      </w:r>
      <w:r>
        <w:t xml:space="preserve">   Contradictory    </w:t>
      </w:r>
      <w:r>
        <w:t xml:space="preserve">   Contrary    </w:t>
      </w:r>
      <w:r>
        <w:t xml:space="preserve">   Corresponded    </w:t>
      </w:r>
      <w:r>
        <w:t xml:space="preserve">   Decapitate    </w:t>
      </w:r>
      <w:r>
        <w:t xml:space="preserve">   Decrepit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wk2 t3</dc:title>
  <dcterms:created xsi:type="dcterms:W3CDTF">2021-10-11T09:12:27Z</dcterms:created>
  <dcterms:modified xsi:type="dcterms:W3CDTF">2021-10-11T09:12:27Z</dcterms:modified>
</cp:coreProperties>
</file>