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Homófonos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papá corta la ________ cuando esta muy alto.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hermano se _____ de la cama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mamá ____ cada 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 tiene que terminar de _______ los vegetales.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Tengo que _______ la basura todos los martes por la mañana.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_____ pasa muy despacio cuando estas en la escuela.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Deja que el agua _______ en la olla para tomar 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Paula habla tanto que se _______ cuando entro el director.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ella le gusta _______ durante sus vacaciones.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Tienes que _______ este 4 de Noviembre del 2016.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Homófonos</dc:title>
  <dcterms:created xsi:type="dcterms:W3CDTF">2021-10-11T09:11:27Z</dcterms:created>
  <dcterms:modified xsi:type="dcterms:W3CDTF">2021-10-11T09:11:27Z</dcterms:modified>
</cp:coreProperties>
</file>