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Homiletics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fictional, jolly, overweight man who delivers presents on Christmas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goal of homiletics is increased understanding, not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Applications motivate putting the aim into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minimum number of content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best teaching leader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truth or principle rising from the 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Questions motivating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focuses on the details of the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sentence of 10 words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Application questions have the goal of heart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of content into 2-4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analysis of a Scripture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your content, note ________________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subject sentence _________________ the factual content of the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three steps of homiletics focus 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maximum number of content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aim may be a truth about _______ or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Homiletics</dc:title>
  <dcterms:created xsi:type="dcterms:W3CDTF">2021-10-11T09:12:07Z</dcterms:created>
  <dcterms:modified xsi:type="dcterms:W3CDTF">2021-10-11T09:12:07Z</dcterms:modified>
</cp:coreProperties>
</file>