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Homiletics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homiletics takes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aim begins with cause audience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2-4 paragraph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does not matter in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must be 10-20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application takes the aim and puts it into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analysis of a passage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content, divisions and SS are all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aim may be a _________about God or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lesson of the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focus of aim is _________change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are included in content and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moralism is focus on modifying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puts aim into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divisions  occur with changes to ______, places,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ss must include ____and verb and be grammatically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SS points to a _______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form of division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making SS 10 words or 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Homiletics Review</dc:title>
  <dcterms:created xsi:type="dcterms:W3CDTF">2021-10-11T09:11:45Z</dcterms:created>
  <dcterms:modified xsi:type="dcterms:W3CDTF">2021-10-11T09:11:45Z</dcterms:modified>
</cp:coreProperties>
</file>