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Homiletics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try not to spend more than ___minutes on homiletics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SS points fo a _____ passage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homiletics takes ____ to become efficient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does not matter when writing content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focus of an aim is ___ change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aim begins with 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subject sentence has ___ words or less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Moralism is focus on modifying__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best day of the week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There is one of these for each division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2-4 of these per passage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aim may be a ___ about God or man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__are included in content and divisions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teaching of the passage is the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Homiletics</dc:title>
  <dcterms:created xsi:type="dcterms:W3CDTF">2021-10-11T09:12:11Z</dcterms:created>
  <dcterms:modified xsi:type="dcterms:W3CDTF">2021-10-11T09:12:11Z</dcterms:modified>
</cp:coreProperties>
</file>