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Hominid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to use stone knives and 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brain is 1/3 our brain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to migrate out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Homo Sapiens Sapiens?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lived in groups?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Homo Erectus?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a sense of communitity?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Homo Habilis?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Austrolopithecus Afarensis?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Homo Sapiens Neanderthalensis?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Hominid Crossword</dc:title>
  <dcterms:created xsi:type="dcterms:W3CDTF">2021-10-11T09:11:31Z</dcterms:created>
  <dcterms:modified xsi:type="dcterms:W3CDTF">2021-10-11T09:11:31Z</dcterms:modified>
</cp:coreProperties>
</file>