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Hominin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considered to be archaic homo sapiens and _____________ ___________ homo sapiens.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child was the first fossil discovered of Australopithecus africanus.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evolution is when different phenotypic traits evolve at different points in time of a lineage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homo species to probably use stone tools.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homo species is it agreed upon that probably first used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most important pieces of evidence found for Australopithecus afarensis are the ___________ footprints.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Hominins show a significant increase in this trait throughout their evolutionary lineage.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robust archaic hominins consist mostly of what genus?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earliest biped we have on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Bipedalism and ____________ are two of the more important morphological traits for analyzing hominin fossils.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homo species coexisted with homo sapiens and hybridized with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"hobbit" homo species that was found in Indonesia.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form of locomotion is a major novelty in the history of hominin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Australopithecus species ever discovered.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Probably the most famous hominin fossil ever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_____________'s rule dictates that large animals tend to evolve small bodies and small animals tend to evolve large bodies on islands.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Hominin Evolution</dc:title>
  <dcterms:created xsi:type="dcterms:W3CDTF">2021-10-11T09:12:48Z</dcterms:created>
  <dcterms:modified xsi:type="dcterms:W3CDTF">2021-10-11T09:12:48Z</dcterms:modified>
</cp:coreProperties>
</file>