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Hominins and Primates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proposition that primates' unique suite of traits is an adaptation to living in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part of the period during which the first stone tools were created and used, beginning with the Oldowan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genus of very small basal anthropoids from the Eocene.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stone tool culture associated with H. habilis and, possibly, Au. garhi.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Eocene primates that may be ancestral to tarsiers.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true prmates from the Eocene: the tarsierlike omomyids and the lemurlike adapids.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Euprimates of the Eocene that were likely ancestral to modern lemurs and possibly ancestral to anthropoids.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Paleocene organisms that may have been the first primates, originating from an adaptive radiation of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gracile australopithecine from South Africa that was contemporaneous with Au. aethiopicus, Au. garhi, and Au. boisei and was likely ancestral to Au. robustus.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evidence of both bipedalism and arboreal activity but no indication of the primitive perihoning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earliest Homo species, a possible decendant Au. garhi and an ancestor to H. erectus.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significant fossils: the 40% complete skeleton of an adult female Au. afarensis, found in East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Hominins and Primates</dc:title>
  <dcterms:created xsi:type="dcterms:W3CDTF">2021-10-11T09:12:00Z</dcterms:created>
  <dcterms:modified xsi:type="dcterms:W3CDTF">2021-10-11T09:12:00Z</dcterms:modified>
</cp:coreProperties>
</file>