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Homme et son péché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lit    </w:t>
      </w:r>
      <w:r>
        <w:t xml:space="preserve">   gladu    </w:t>
      </w:r>
      <w:r>
        <w:t xml:space="preserve">   eglise    </w:t>
      </w:r>
      <w:r>
        <w:t xml:space="preserve">   funeraille    </w:t>
      </w:r>
      <w:r>
        <w:t xml:space="preserve">   agathe    </w:t>
      </w:r>
      <w:r>
        <w:t xml:space="preserve">   lac    </w:t>
      </w:r>
      <w:r>
        <w:t xml:space="preserve">   damase    </w:t>
      </w:r>
      <w:r>
        <w:t xml:space="preserve">   avare    </w:t>
      </w:r>
      <w:r>
        <w:t xml:space="preserve">   riviere    </w:t>
      </w:r>
      <w:r>
        <w:t xml:space="preserve">   or    </w:t>
      </w:r>
      <w:r>
        <w:t xml:space="preserve">   cognac    </w:t>
      </w:r>
      <w:r>
        <w:t xml:space="preserve">   cercueil    </w:t>
      </w:r>
      <w:r>
        <w:t xml:space="preserve">   perdichaud    </w:t>
      </w:r>
      <w:r>
        <w:t xml:space="preserve">   neige    </w:t>
      </w:r>
      <w:r>
        <w:t xml:space="preserve">   raudin    </w:t>
      </w:r>
      <w:r>
        <w:t xml:space="preserve">   feu    </w:t>
      </w:r>
      <w:r>
        <w:t xml:space="preserve">   docteur    </w:t>
      </w:r>
      <w:r>
        <w:t xml:space="preserve">   boucherons    </w:t>
      </w:r>
      <w:r>
        <w:t xml:space="preserve">   maladie    </w:t>
      </w:r>
      <w:r>
        <w:t xml:space="preserve">   chambre    </w:t>
      </w:r>
      <w:r>
        <w:t xml:space="preserve">   usurier    </w:t>
      </w:r>
      <w:r>
        <w:t xml:space="preserve">   argent    </w:t>
      </w:r>
      <w:r>
        <w:t xml:space="preserve">   chapeau    </w:t>
      </w:r>
      <w:r>
        <w:t xml:space="preserve">   egoiste    </w:t>
      </w:r>
      <w:r>
        <w:t xml:space="preserve">   bois    </w:t>
      </w:r>
      <w:r>
        <w:t xml:space="preserve">   poudrier    </w:t>
      </w:r>
      <w:r>
        <w:t xml:space="preserve">   claude    </w:t>
      </w:r>
      <w:r>
        <w:t xml:space="preserve">   peche    </w:t>
      </w:r>
      <w:r>
        <w:t xml:space="preserve">   bertine    </w:t>
      </w:r>
      <w:r>
        <w:t xml:space="preserve">   vache    </w:t>
      </w:r>
      <w:r>
        <w:t xml:space="preserve">   alexis    </w:t>
      </w:r>
      <w:r>
        <w:t xml:space="preserve">   hiver    </w:t>
      </w:r>
      <w:r>
        <w:t xml:space="preserve">   village    </w:t>
      </w:r>
      <w:r>
        <w:t xml:space="preserve">   brassard    </w:t>
      </w:r>
      <w:r>
        <w:t xml:space="preserve">   lemont    </w:t>
      </w:r>
      <w:r>
        <w:t xml:space="preserve">   colonisation    </w:t>
      </w:r>
      <w:r>
        <w:t xml:space="preserve">   lac de caribou    </w:t>
      </w:r>
      <w:r>
        <w:t xml:space="preserve">   Quebec    </w:t>
      </w:r>
      <w:r>
        <w:t xml:space="preserve">   Seraphin    </w:t>
      </w:r>
      <w:r>
        <w:t xml:space="preserve">   Donalda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Homme et son péché</dc:title>
  <dcterms:created xsi:type="dcterms:W3CDTF">2021-10-11T09:11:44Z</dcterms:created>
  <dcterms:modified xsi:type="dcterms:W3CDTF">2021-10-11T09:11:44Z</dcterms:modified>
</cp:coreProperties>
</file>