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 Sapiens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migration    </w:t>
      </w:r>
      <w:r>
        <w:t xml:space="preserve">   hunt    </w:t>
      </w:r>
      <w:r>
        <w:t xml:space="preserve">   meat    </w:t>
      </w:r>
      <w:r>
        <w:t xml:space="preserve">   greens    </w:t>
      </w:r>
      <w:r>
        <w:t xml:space="preserve">   grains    </w:t>
      </w:r>
      <w:r>
        <w:t xml:space="preserve">   fire    </w:t>
      </w:r>
      <w:r>
        <w:t xml:space="preserve">   cave art    </w:t>
      </w:r>
      <w:r>
        <w:t xml:space="preserve">   hand ax    </w:t>
      </w:r>
      <w:r>
        <w:t xml:space="preserve">   arrow head    </w:t>
      </w:r>
      <w:r>
        <w:t xml:space="preserve">   tools    </w:t>
      </w:r>
      <w:r>
        <w:t xml:space="preserve">   Hunter-gatherer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 Sapiens Life</dc:title>
  <dcterms:created xsi:type="dcterms:W3CDTF">2021-10-11T09:12:39Z</dcterms:created>
  <dcterms:modified xsi:type="dcterms:W3CDTF">2021-10-11T09:12:39Z</dcterms:modified>
</cp:coreProperties>
</file>