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Homofone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Onthou om jou vuil kosblik uit jou tas te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dapper soldaat het baie ________ om in die oorlog te veg.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Hond is 'n goeie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na die sterre.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Hulle eet _________, vleis en aartappels.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________ waarop ek ry het 'n pap wiel.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Jy _________ elke middag jou huiswerk doen.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vloer is so __________ soos 'n klip.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vee is ________, want dit is baie droog.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________ het ons vensters stukkend geslaan.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gaan, ______ jy moet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baie geld het is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 _______ klop in jou bors.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________ per motor na Kaapstad.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Ander woord vir netjies,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Daardie skoene is baie 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Homofone</dc:title>
  <dcterms:created xsi:type="dcterms:W3CDTF">2021-10-11T09:12:34Z</dcterms:created>
  <dcterms:modified xsi:type="dcterms:W3CDTF">2021-10-11T09:12:34Z</dcterms:modified>
</cp:coreProperties>
</file>