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tie    </w:t>
      </w:r>
      <w:r>
        <w:t xml:space="preserve">   palm    </w:t>
      </w:r>
      <w:r>
        <w:t xml:space="preserve">   bat    </w:t>
      </w:r>
      <w:r>
        <w:t xml:space="preserve">   quarter    </w:t>
      </w:r>
      <w:r>
        <w:t xml:space="preserve">   fair    </w:t>
      </w:r>
      <w:r>
        <w:t xml:space="preserve">   letter    </w:t>
      </w:r>
      <w:r>
        <w:t xml:space="preserve">   wound    </w:t>
      </w:r>
      <w:r>
        <w:t xml:space="preserve">   live    </w:t>
      </w:r>
      <w:r>
        <w:t xml:space="preserve">   duck    </w:t>
      </w:r>
      <w:r>
        <w:t xml:space="preserve">   dove    </w:t>
      </w:r>
      <w:r>
        <w:t xml:space="preserve">   close    </w:t>
      </w:r>
      <w:r>
        <w:t xml:space="preserve">   refuse    </w:t>
      </w:r>
      <w:r>
        <w:t xml:space="preserve">   resume    </w:t>
      </w:r>
      <w:r>
        <w:t xml:space="preserve">   wind    </w:t>
      </w:r>
      <w:r>
        <w:t xml:space="preserve">   can    </w:t>
      </w:r>
      <w:r>
        <w:t xml:space="preserve">   capital    </w:t>
      </w:r>
      <w:r>
        <w:t xml:space="preserve">   bass    </w:t>
      </w:r>
      <w:r>
        <w:t xml:space="preserve">   lead    </w:t>
      </w:r>
      <w:r>
        <w:t xml:space="preserve">   row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 Word Search</dc:title>
  <dcterms:created xsi:type="dcterms:W3CDTF">2021-10-11T09:12:45Z</dcterms:created>
  <dcterms:modified xsi:type="dcterms:W3CDTF">2021-10-11T09:12:45Z</dcterms:modified>
</cp:coreProperties>
</file>